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A6" w:rsidRDefault="000C56D3">
      <w:pPr>
        <w:pStyle w:val="Ttulo1"/>
      </w:pPr>
      <w:bookmarkStart w:id="0" w:name="_GoBack"/>
      <w:bookmarkEnd w:id="0"/>
      <w:r>
        <w:t>Formato de Resumen para Artículo Científico – IX Ibero-American Biometrics Meeting (EIB) 2025</w:t>
      </w:r>
    </w:p>
    <w:p w:rsidR="000F48A6" w:rsidRDefault="000C56D3">
      <w:pPr>
        <w:pStyle w:val="Ttulo2"/>
      </w:pPr>
      <w:r>
        <w:t>Título del Artículo (Español e Inglés)</w:t>
      </w:r>
    </w:p>
    <w:p w:rsidR="000F48A6" w:rsidRDefault="000C56D3">
      <w:r>
        <w:t>Debe ser conciso, representativo del contenido del trabajo y no exceder las 15 palabras.</w:t>
      </w:r>
    </w:p>
    <w:p w:rsidR="000F48A6" w:rsidRDefault="000C56D3">
      <w:pPr>
        <w:pStyle w:val="Ttulo2"/>
      </w:pPr>
      <w:r>
        <w:t>Autores y Afiliaciones</w:t>
      </w:r>
    </w:p>
    <w:p w:rsidR="000F48A6" w:rsidRDefault="000C56D3">
      <w:r>
        <w:t xml:space="preserve">- Nombre </w:t>
      </w:r>
      <w:r>
        <w:t>Completo del Autor 1 (Afiliación, País, correo electrónico)</w:t>
      </w:r>
      <w:r>
        <w:br/>
        <w:t>- Nombre Completo del Autor 2 (Afiliación, País, correo electrónico)</w:t>
      </w:r>
      <w:r>
        <w:br/>
        <w:t>- Nombre Completo del Autor n (Afiliación, País, correo electrónico)</w:t>
      </w:r>
    </w:p>
    <w:p w:rsidR="000F48A6" w:rsidRDefault="000C56D3">
      <w:pPr>
        <w:pStyle w:val="Ttulo2"/>
      </w:pPr>
      <w:r>
        <w:t>Resumen (Abstract) [250-300 palabras]</w:t>
      </w:r>
    </w:p>
    <w:p w:rsidR="000F48A6" w:rsidRDefault="000C56D3">
      <w:r>
        <w:t>El resumen debe escr</w:t>
      </w:r>
      <w:r>
        <w:t>ibirse en un solo párrafo y contener los siguientes elementos clave:</w:t>
      </w:r>
      <w:r>
        <w:br/>
      </w:r>
      <w:r>
        <w:br/>
        <w:t>1. Introducción: Breve contextualización del problema o tema de estudio.</w:t>
      </w:r>
      <w:r>
        <w:br/>
        <w:t>2. Objetivo: Propósito claro y específico del estudio.</w:t>
      </w:r>
      <w:r>
        <w:br/>
        <w:t>3. Metodología: Métodos, técnicas o modelos aplicados en l</w:t>
      </w:r>
      <w:r>
        <w:t>a investigación.</w:t>
      </w:r>
      <w:r>
        <w:br/>
        <w:t>4. Resultados: Principales hallazgos y su relevancia.</w:t>
      </w:r>
      <w:r>
        <w:br/>
        <w:t>5. Conclusión: Implicaciones de los resultados y contribución al área de estudio.</w:t>
      </w:r>
      <w:r>
        <w:br/>
      </w:r>
      <w:r>
        <w:br/>
        <w:t>El resumen debe estar en inglés y español.</w:t>
      </w:r>
    </w:p>
    <w:p w:rsidR="000F48A6" w:rsidRDefault="000C56D3">
      <w:pPr>
        <w:pStyle w:val="Ttulo2"/>
      </w:pPr>
      <w:r>
        <w:t>Palabras Clave (Keywords) [3-6 palabras]</w:t>
      </w:r>
    </w:p>
    <w:p w:rsidR="000F48A6" w:rsidRDefault="000C56D3">
      <w:r>
        <w:t>Palabras clave rel</w:t>
      </w:r>
      <w:r>
        <w:t>evantes en español e inglés, separadas por comas.</w:t>
      </w:r>
    </w:p>
    <w:p w:rsidR="000F48A6" w:rsidRDefault="000C56D3">
      <w:pPr>
        <w:pStyle w:val="Ttulo2"/>
      </w:pPr>
      <w:r>
        <w:t>Áreas Temáticas (Opcional, según lineamientos del congreso)</w:t>
      </w:r>
    </w:p>
    <w:p w:rsidR="000F48A6" w:rsidRDefault="000C56D3">
      <w:r>
        <w:t>Ejemplo: Biometría, Modelos Estadísticos, Inteligencia Artificial, Bioinformática.</w:t>
      </w:r>
    </w:p>
    <w:p w:rsidR="000F48A6" w:rsidRDefault="000C56D3">
      <w:pPr>
        <w:pStyle w:val="Ttulo2"/>
      </w:pPr>
      <w:r>
        <w:t>Formato y Normas Generales</w:t>
      </w:r>
    </w:p>
    <w:p w:rsidR="000F48A6" w:rsidRDefault="000C56D3">
      <w:r>
        <w:t>- Extensión máxima: 1 página.</w:t>
      </w:r>
      <w:r>
        <w:br/>
        <w:t>- Fuen</w:t>
      </w:r>
      <w:r>
        <w:t>te: Times New Roman, 12 pt, interlineado sencillo.</w:t>
      </w:r>
      <w:r>
        <w:br/>
        <w:t>- Márgenes: 2.5 cm en todos los lados.</w:t>
      </w:r>
      <w:r>
        <w:br/>
        <w:t>- Formato: PDF o Word.</w:t>
      </w:r>
    </w:p>
    <w:sectPr w:rsidR="000F48A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C56D3"/>
    <w:rsid w:val="000F48A6"/>
    <w:rsid w:val="00105947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63E34AF-1237-40CA-9911-1290B8EC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56A2A-94A3-4518-8E4D-9ED8BDE4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INVESTIGACIÓN46</cp:lastModifiedBy>
  <cp:revision>2</cp:revision>
  <dcterms:created xsi:type="dcterms:W3CDTF">2025-04-11T20:15:00Z</dcterms:created>
  <dcterms:modified xsi:type="dcterms:W3CDTF">2025-04-11T20:15:00Z</dcterms:modified>
  <cp:category/>
</cp:coreProperties>
</file>